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color w:val="1A5EB8"/>
          <w:sz w:val="44"/>
        </w:rPr>
        <w:t>이  력  서</w:t>
      </w:r>
    </w:p>
    <w:p/>
    <w:p>
      <w:r>
        <w:rPr>
          <w:rFonts w:ascii="맑은 고딕" w:hAnsi="맑은 고딕" w:eastAsia="맑은 고딕"/>
          <w:b/>
          <w:color w:val="1A5EB8"/>
          <w:sz w:val="22"/>
        </w:rPr>
        <w:t>■ 인적사항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성  명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생년월일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247"/>
            <w:vMerge w:val="restart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사  진</w:t>
            </w:r>
          </w:p>
        </w:tc>
        <w:tc>
          <w:tcPr>
            <w:tcW w:type="dxa" w:w="1587"/>
            <w:vMerge w:val="restart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연락처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이메일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568"/>
            <w:vMerge/>
          </w:tcPr>
          <w:p/>
        </w:tc>
        <w:tc>
          <w:tcPr>
            <w:tcW w:type="dxa" w:w="1568"/>
            <w:vMerge/>
          </w:tcPr>
          <w:p/>
        </w:tc>
      </w:tr>
      <w:tr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주  소</w:t>
            </w:r>
          </w:p>
        </w:tc>
        <w:tc>
          <w:tcPr>
            <w:tcW w:type="dxa" w:w="1984"/>
            <w:gridSpan w:val="3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568"/>
            <w:vMerge/>
          </w:tcPr>
          <w:p/>
        </w:tc>
        <w:tc>
          <w:tcPr>
            <w:tcW w:type="dxa" w:w="1568"/>
            <w:vMerge/>
          </w:tcPr>
          <w:p/>
        </w:tc>
      </w:tr>
      <w:tr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병역사항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보훈사항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568"/>
            <w:vMerge/>
          </w:tcPr>
          <w:p/>
        </w:tc>
        <w:tc>
          <w:tcPr>
            <w:tcW w:type="dxa" w:w="1568"/>
            <w:vMerge/>
          </w:tcPr>
          <w:p/>
        </w:tc>
      </w:tr>
      <w:tr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지원분야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247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희망연봉</w:t>
            </w:r>
          </w:p>
        </w:tc>
        <w:tc>
          <w:tcPr>
            <w:tcW w:type="dxa" w:w="1984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568"/>
            <w:vMerge/>
          </w:tcPr>
          <w:p/>
        </w:tc>
        <w:tc>
          <w:tcPr>
            <w:tcW w:type="dxa" w:w="1568"/>
            <w:vMerge/>
          </w:tcPr>
          <w:p/>
        </w:tc>
      </w:tr>
    </w:tbl>
    <w:p/>
    <w:p>
      <w:r>
        <w:rPr>
          <w:rFonts w:ascii="맑은 고딕" w:hAnsi="맑은 고딕" w:eastAsia="맑은 고딕"/>
          <w:b/>
          <w:color w:val="1A5EB8"/>
          <w:sz w:val="22"/>
        </w:rPr>
        <w:t>■ 학력사항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입학년월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졸업년월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학교명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전  공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학위/졸업구분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</w:tbl>
    <w:p/>
    <w:p>
      <w:r>
        <w:rPr>
          <w:rFonts w:ascii="맑은 고딕" w:hAnsi="맑은 고딕" w:eastAsia="맑은 고딕"/>
          <w:b/>
          <w:color w:val="1A5EB8"/>
          <w:sz w:val="22"/>
        </w:rPr>
        <w:t>■ 경력사항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근무기간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회사명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부서/직위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담당업무</w:t>
            </w:r>
          </w:p>
        </w:tc>
        <w:tc>
          <w:tcPr>
            <w:tcW w:type="dxa" w:w="188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퇴직사유</w:t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188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</w:tbl>
    <w:p/>
    <w:p>
      <w:r>
        <w:rPr>
          <w:rFonts w:ascii="맑은 고딕" w:hAnsi="맑은 고딕" w:eastAsia="맑은 고딕"/>
          <w:b/>
          <w:color w:val="1A5EB8"/>
          <w:sz w:val="22"/>
        </w:rPr>
        <w:t>■ 자격증 및 면허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취득년월</w:t>
            </w:r>
          </w:p>
        </w:tc>
        <w:tc>
          <w:tcPr>
            <w:tcW w:type="dxa" w:w="235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자격증명</w:t>
            </w:r>
          </w:p>
        </w:tc>
        <w:tc>
          <w:tcPr>
            <w:tcW w:type="dxa" w:w="235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발급기관</w:t>
            </w:r>
          </w:p>
        </w:tc>
        <w:tc>
          <w:tcPr>
            <w:tcW w:type="dxa" w:w="2351"/>
            <w:shd w:val="clear" w:color="auto" w:fill="1A5EB8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등급/번호</w:t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  <w:tr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  <w:tc>
          <w:tcPr>
            <w:tcW w:type="dxa" w:w="2351"/>
          </w:tcPr>
          <w:p>
            <w:pPr>
              <w:jc w:val="left"/>
            </w:pPr>
            <w:r/>
            <w:r>
              <w:rPr>
                <w:rFonts w:ascii="맑은 고딕" w:hAnsi="맑은 고딕" w:eastAsia="맑은 고딕"/>
                <w:b w:val="0"/>
                <w:sz w:val="18"/>
              </w:rPr>
            </w:r>
          </w:p>
        </w:tc>
      </w:tr>
    </w:tbl>
    <w:p/>
    <w:p>
      <w:r>
        <w:rPr>
          <w:rFonts w:ascii="맑은 고딕" w:hAnsi="맑은 고딕" w:eastAsia="맑은 고딕"/>
          <w:b/>
          <w:color w:val="1A5EB8"/>
          <w:sz w:val="22"/>
        </w:rPr>
        <w:t>■ 자기소개서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/>
          </w:p>
          <w:p/>
          <w:p/>
          <w:p/>
          <w:p/>
          <w:p/>
          <w:p/>
          <w:p/>
          <w:p/>
          <w:p/>
          <w:p/>
        </w:tc>
      </w:tr>
    </w:tbl>
    <w:p/>
    <w:p>
      <w:pPr>
        <w:jc w:val="right"/>
      </w:pPr>
      <w:r>
        <w:rPr>
          <w:rFonts w:ascii="맑은 고딕" w:hAnsi="맑은 고딕" w:eastAsia="맑은 고딕"/>
          <w:sz w:val="20"/>
        </w:rPr>
        <w:t>위 사항은 사실과 다름이 없습니다.</w:t>
      </w:r>
    </w:p>
    <w:p>
      <w:pPr>
        <w:jc w:val="right"/>
      </w:pPr>
      <w:r>
        <w:rPr>
          <w:rFonts w:ascii="맑은 고딕" w:hAnsi="맑은 고딕" w:eastAsia="맑은 고딕"/>
          <w:sz w:val="20"/>
        </w:rPr>
        <w:t>20    년    월    일          성명:                       (인)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